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书名：洋浦  中国第一个自由经济贸易区</w:t>
      </w:r>
    </w:p>
    <w:p>
      <w:r>
        <w:t>作者：常辅棠，王林磊著</w:t>
      </w:r>
    </w:p>
    <w:p>
      <w:r>
        <w:t>出版社：海口：海南出版社</w:t>
      </w:r>
    </w:p>
    <w:p>
      <w:r>
        <w:t>出版日期：1993.01</w:t>
      </w:r>
    </w:p>
    <w:p>
      <w:r>
        <w:t>总页数：186</w:t>
      </w:r>
    </w:p>
    <w:p>
      <w:r>
        <w:t>更多请访问教客网: www.jiaokey.com</w:t>
      </w:r>
    </w:p>
    <w:p>
      <w:r>
        <w:t>洋浦  中国第一个自由经济贸易区 评论地址：https://www.jiaokey.com/book/detail/10783483.html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