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储蓄借贷记帐法实务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储蓄借贷记帐法实务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本书出售、求购地址：https://www.jiaokey.com/book/detail/10783453.html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关键词搜索：https://www.jiaokey.com/tag/储蓄借贷记帐法实务.html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