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书名：中华之光  四言韵文-为纪念“五四”七十周年、庆祝建国四十周年而作</w:t>
      </w:r>
    </w:p>
    <w:p>
      <w:r>
        <w:t>作者：姜耀中</w:t>
      </w:r>
    </w:p>
    <w:p>
      <w:r>
        <w:t>出版社：沈阳：沈阳出版社</w:t>
      </w:r>
    </w:p>
    <w:p>
      <w:r>
        <w:t>出版日期：1989.01</w:t>
      </w:r>
    </w:p>
    <w:p>
      <w:r>
        <w:t>总页数：172</w:t>
      </w:r>
    </w:p>
    <w:p>
      <w:r>
        <w:t>更多请访问教客网: www.jiaokey.com</w:t>
      </w:r>
    </w:p>
    <w:p>
      <w:r>
        <w:t>中华之光  四言韵文-为纪念“五四”七十周年、庆祝建国四十周年而作 评论地址：https://www.jiaokey.com/book/detail/10783441.html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