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书名：养蜂经济管理指南</w:t>
      </w:r>
    </w:p>
    <w:p>
      <w:r>
        <w:t>作者：高运启，贺巍编著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总页数：167</w:t>
      </w:r>
    </w:p>
    <w:p>
      <w:r>
        <w:t>更多请访问教客网: www.jiaokey.com</w:t>
      </w:r>
    </w:p>
    <w:p>
      <w:r>
        <w:t>养蜂经济管理指南 评论地址：https://www.jiaokey.com/book/detail/10783433.html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