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书名：主要食品成分的辐射化学  关于辐射食品卫生安全性的评价</w:t>
      </w:r>
    </w:p>
    <w:p>
      <w:r>
        <w:t>作者：伊莱亚斯（P.S.Elias），科恩（A.J.Cohen）主编；陈祖荫译</w:t>
      </w:r>
    </w:p>
    <w:p>
      <w:r>
        <w:t>出版社：北京：原子能出版社</w:t>
      </w:r>
    </w:p>
    <w:p>
      <w:r>
        <w:t>出版日期：1982.06</w:t>
      </w:r>
    </w:p>
    <w:p>
      <w:r>
        <w:t>总页数：233</w:t>
      </w:r>
    </w:p>
    <w:p>
      <w:r>
        <w:t>更多请访问教客网: www.jiaokey.com</w:t>
      </w:r>
    </w:p>
    <w:p>
      <w:r>
        <w:t>主要食品成分的辐射化学  关于辐射食品卫生安全性的评价 评论地址：https://www.jiaokey.com/book/detail/10783422.html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