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书名：荒诞、怪诞、滑稽  现实主义艺术迷宫的透视</w:t>
      </w:r>
    </w:p>
    <w:p>
      <w:r>
        <w:t>作者：（美）欣奇利夫等著；杜争鸣等译</w:t>
      </w:r>
    </w:p>
    <w:p>
      <w:r>
        <w:t>出版社：西安：陕西人民出版社</w:t>
      </w:r>
    </w:p>
    <w:p>
      <w:r>
        <w:t>出版日期：1989.07</w:t>
      </w:r>
    </w:p>
    <w:p>
      <w:r>
        <w:t>总页数：322</w:t>
      </w:r>
    </w:p>
    <w:p>
      <w:r>
        <w:t>更多请访问教客网: www.jiaokey.com</w:t>
      </w:r>
    </w:p>
    <w:p>
      <w:r>
        <w:t>荒诞、怪诞、滑稽  现实主义艺术迷宫的透视 评论地址：https://www.jiaokey.com/book/detail/10783400.html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