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书名：铀矿开采中的氡  国际原子能机构1973年9月4日至7日在美国华盛顿召开的关于铀矿开采中的氢会议文集</w:t>
      </w:r>
    </w:p>
    <w:p>
      <w:r>
        <w:t>作者：王垣德译</w:t>
      </w:r>
    </w:p>
    <w:p>
      <w:r>
        <w:t>出版社：北京：原子能出版社</w:t>
      </w:r>
    </w:p>
    <w:p>
      <w:r>
        <w:t>出版日期：1983.05</w:t>
      </w:r>
    </w:p>
    <w:p>
      <w:r>
        <w:t>总页数：169</w:t>
      </w:r>
    </w:p>
    <w:p>
      <w:r>
        <w:t>更多请访问教客网: www.jiaokey.com</w:t>
      </w:r>
    </w:p>
    <w:p>
      <w:r>
        <w:t>铀矿开采中的氡  国际原子能机构1973年9月4日至7日在美国华盛顿召开的关于铀矿开采中的氢会议文集 评论地址：https://www.jiaokey.com/book/detail/10783370.html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