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书名：实用气焊与气割技术</w:t>
      </w:r>
    </w:p>
    <w:p>
      <w:r>
        <w:t>作者：（苏）И.И.索柯洛夫（И.И.Соколов）著；潘大吉，任大成编译</w:t>
      </w:r>
    </w:p>
    <w:p>
      <w:r>
        <w:t>出版社：哈尔滨：黑龙江科学技术出版社</w:t>
      </w:r>
    </w:p>
    <w:p>
      <w:r>
        <w:t>出版日期：1984.11</w:t>
      </w:r>
    </w:p>
    <w:p>
      <w:r>
        <w:t>总页数：307</w:t>
      </w:r>
    </w:p>
    <w:p>
      <w:r>
        <w:t>更多请访问教客网: www.jiaokey.com</w:t>
      </w:r>
    </w:p>
    <w:p>
      <w:r>
        <w:t>实用气焊与气割技术 评论地址：https://www.jiaokey.com/book/detail/10783364.html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