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书名：阀门设计</w:t>
      </w:r>
    </w:p>
    <w:p>
      <w:r>
        <w:t>作者：（英）皮尔逊（G.H.Pearson）著；项美根译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总页数：346</w:t>
      </w:r>
    </w:p>
    <w:p>
      <w:r>
        <w:t>更多请访问教客网: www.jiaokey.com</w:t>
      </w:r>
    </w:p>
    <w:p>
      <w:r>
        <w:t>阀门设计 评论地址：https://www.jiaokey.com/book/detail/10783346.html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