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上海企业家论质量创优品种创新</w:t>
      </w:r>
    </w:p>
    <w:p>
      <w:r>
        <w:rPr>
          <w:rFonts w:ascii="宋体" w:hAnsi="宋体" w:eastAsia="宋体"/>
          <w:sz w:val="24"/>
        </w:rPr>
        <w:t>孙国武主编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上海企业家论质量创优品种创新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工业产品(学科: 开发 学科: 经验 地点: 上海) 产品质量(学科: 经验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本书出售、求购地址：https://www.jiaokey.com/book/detail/10783302.html</w:t>
      </w:r>
    </w:p>
    <w:p>
      <w:r>
        <w:t>更多相关图书推荐：https://www.jiaokey.com</w:t>
      </w:r>
    </w:p>
    <w:p>
      <w:r>
        <w:t>孙国武主编 其他作品：https://www.jiaokey.com/tag/孙国武主编.html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关键词搜索：https://www.jiaokey.com/tag/工业产品(学科: 开发 学科: 经验 地点: 上海) 产品质量(学科: 经验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