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昆剧生涯六十年</w:t>
      </w:r>
    </w:p>
    <w:p>
      <w:r>
        <w:rPr>
          <w:rFonts w:ascii="宋体" w:hAnsi="宋体" w:eastAsia="宋体"/>
          <w:sz w:val="24"/>
        </w:rPr>
        <w:t>周传瑛口述；洛地整理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昆剧生涯六十年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周传瑛口述；洛地整理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本书出售、求购地址：https://www.jiaokey.com/book/detail/10783252.html</w:t>
      </w:r>
    </w:p>
    <w:p>
      <w:r>
        <w:t>更多相关图书推荐：https://www.jiaokey.com</w:t>
      </w:r>
    </w:p>
    <w:p>
      <w:r>
        <w:t>周传瑛口述；洛地整理 其他作品：https://www.jiaokey.com/tag/周传瑛口述；洛地整理.html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关键词搜索：https://www.jiaokey.com/tag/昆剧生涯六十年.html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