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书名：延安白求恩国际和平医院</w:t>
      </w:r>
    </w:p>
    <w:p>
      <w:r>
        <w:t>作者：兰州军区后勤部党史资料征集办公室</w:t>
      </w:r>
    </w:p>
    <w:p>
      <w:r>
        <w:t>出版社：北京：解放军出版社</w:t>
      </w:r>
    </w:p>
    <w:p>
      <w:r>
        <w:t>出版日期：1986.12</w:t>
      </w:r>
    </w:p>
    <w:p>
      <w:r>
        <w:t>总页数：313</w:t>
      </w:r>
    </w:p>
    <w:p>
      <w:r>
        <w:t>更多请访问教客网: www.jiaokey.com</w:t>
      </w:r>
    </w:p>
    <w:p>
      <w:r>
        <w:t>延安白求恩国际和平医院 评论地址：https://www.jiaokey.com/book/detail/10783237.html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