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书名：测量误差及数据处理原理</w:t>
      </w:r>
    </w:p>
    <w:p>
      <w:r>
        <w:t>作者：李桂成等编著</w:t>
      </w:r>
    </w:p>
    <w:p>
      <w:r>
        <w:t>出版社：长春：吉林大学出版社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测量误差及数据处理原理 评论地址：https://www.jiaokey.com/book/detail/10783225.html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