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书名：食品的营养与药物的相互作用</w:t>
      </w:r>
    </w:p>
    <w:p>
      <w:r>
        <w:t>作者：曹玉祥，胡昌良主编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总页数：160</w:t>
      </w:r>
    </w:p>
    <w:p>
      <w:r>
        <w:t>更多请访问教客网: www.jiaokey.com</w:t>
      </w:r>
    </w:p>
    <w:p>
      <w:r>
        <w:t>食品的营养与药物的相互作用 评论地址：https://www.jiaokey.com/book/detail/10783207.html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