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茗柯词选</w:t>
      </w:r>
    </w:p>
    <w:p>
      <w:r>
        <w:rPr>
          <w:rFonts w:ascii="宋体" w:hAnsi="宋体" w:eastAsia="宋体"/>
          <w:sz w:val="24"/>
        </w:rPr>
        <w:t>（清）张惠言选录；许白凤校点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茗柯词选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（清）张惠言选录；许白凤校点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本书出售、求购地址：https://www.jiaokey.com/book/detail/10783206.html</w:t>
      </w:r>
    </w:p>
    <w:p>
      <w:r>
        <w:t>更多相关图书推荐：https://www.jiaokey.com</w:t>
      </w:r>
    </w:p>
    <w:p>
      <w:r>
        <w:t>（清）张惠言选录；许白凤校点 其他作品：https://www.jiaokey.com/tag/（清）张惠言选录；许白凤校点.html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关键词搜索：https://www.jiaokey.com/tag/茗柯词选.html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