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书名：现代会计与理财</w:t>
      </w:r>
    </w:p>
    <w:p>
      <w:r>
        <w:t>作者：（美）海斯，（美）贝克著；刘莲英译</w:t>
      </w:r>
    </w:p>
    <w:p>
      <w:r>
        <w:t>出版社：沈阳：东北财经大学出版社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现代会计与理财 评论地址：https://www.jiaokey.com/book/detail/10783113.html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