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书名：采场周围岩体控制</w:t>
      </w:r>
    </w:p>
    <w:p>
      <w:r>
        <w:t>作者：（苏）科米萨罗夫（Комиссаров，С.Н.）著；乔福祥译</w:t>
      </w:r>
    </w:p>
    <w:p>
      <w:r>
        <w:t>出版社：北京：煤炭工业出版社</w:t>
      </w:r>
    </w:p>
    <w:p>
      <w:r>
        <w:t>出版日期：1988.07</w:t>
      </w:r>
    </w:p>
    <w:p>
      <w:r>
        <w:t>总页数：278</w:t>
      </w:r>
    </w:p>
    <w:p>
      <w:r>
        <w:t>更多请访问教客网: www.jiaokey.com</w:t>
      </w:r>
    </w:p>
    <w:p>
      <w:r>
        <w:t>采场周围岩体控制 评论地址：https://www.jiaokey.com/book/detail/10783094.html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