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书名：GXD-11型县局用叠加式准电子交换机</w:t>
      </w:r>
    </w:p>
    <w:p>
      <w:r>
        <w:t>作者：广西壮族自治区邮电管理局准电子交换机会战队编</w:t>
      </w:r>
    </w:p>
    <w:p>
      <w:r>
        <w:t>出版社：北京：人民邮电出版社</w:t>
      </w:r>
    </w:p>
    <w:p>
      <w:r>
        <w:t>出版日期：1978.11</w:t>
      </w:r>
    </w:p>
    <w:p>
      <w:r>
        <w:t>总页数：293</w:t>
      </w:r>
    </w:p>
    <w:p>
      <w:r>
        <w:t>更多请访问教客网: www.jiaokey.com</w:t>
      </w:r>
    </w:p>
    <w:p>
      <w:r>
        <w:t>GXD-11型县局用叠加式准电子交换机 评论地址：https://www.jiaokey.com/book/detail/10783086.html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