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书名：致富能手访谈录</w:t>
      </w:r>
    </w:p>
    <w:p>
      <w:r>
        <w:t>作者：黄鹤林</w:t>
      </w:r>
    </w:p>
    <w:p>
      <w:r>
        <w:t>出版社：南昌：江西科学技术出版社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致富能手访谈录 评论地址：https://www.jiaokey.com/book/detail/10783072.html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