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跨入历史发展新轨道  社会主义市场经济理论与实践探索</w:t>
      </w:r>
    </w:p>
    <w:p>
      <w:r>
        <w:rPr>
          <w:rFonts w:ascii="宋体" w:hAnsi="宋体" w:eastAsia="宋体"/>
          <w:sz w:val="24"/>
        </w:rPr>
        <w:t>沈中主编；中共毕节地委组织部，中共毕节地委党校编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跨入历史发展新轨道  社会主义市场经济理论与实践探索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沈中主编；中共毕节地委组织部，中共毕节地委党校编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本书出售、求购地址：https://www.jiaokey.com/book/detail/10783069.html</w:t>
      </w:r>
    </w:p>
    <w:p>
      <w:r>
        <w:t>更多相关图书推荐：https://www.jiaokey.com</w:t>
      </w:r>
    </w:p>
    <w:p>
      <w:r>
        <w:t>沈中主编；中共毕节地委组织部，中共毕节地委党校编 其他作品：https://www.jiaokey.com/tag/沈中主编；中共毕节地委组织部，中共毕节地委党校编.html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关键词搜索：https://www.jiaokey.com/tag/跨入历史发展新轨道  社会主义市场经济理论与实践探索.html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