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书名：多系统器官功能衰竭与临床</w:t>
      </w:r>
    </w:p>
    <w:p>
      <w:r>
        <w:t>作者：王芳元等主编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总页数：313</w:t>
      </w:r>
    </w:p>
    <w:p>
      <w:r>
        <w:t>更多请访问教客网: www.jiaokey.com</w:t>
      </w:r>
    </w:p>
    <w:p>
      <w:r>
        <w:t>多系统器官功能衰竭与临床 评论地址：https://www.jiaokey.com/book/detail/10783067.html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