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精神·士气·辉煌·国威  宝钢价值哲学研究</w:t>
      </w:r>
    </w:p>
    <w:p>
      <w:r>
        <w:rPr>
          <w:rFonts w:ascii="宋体" w:hAnsi="宋体" w:eastAsia="宋体"/>
          <w:sz w:val="24"/>
        </w:rPr>
        <w:t>金庆培著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精神·士气·辉煌·国威  宝钢价值哲学研究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金庆培著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本书出售、求购地址：https://www.jiaokey.com/book/detail/10783027.html</w:t>
      </w:r>
    </w:p>
    <w:p>
      <w:r>
        <w:t>更多相关图书推荐：https://www.jiaokey.com</w:t>
      </w:r>
    </w:p>
    <w:p>
      <w:r>
        <w:t>金庆培著 其他作品：https://www.jiaokey.com/tag/金庆培著.html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关键词搜索：https://www.jiaokey.com/tag/精神·士气·辉煌·国威  宝钢价值哲学研究.html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