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书名：新型银企关系  中国农业银行湖南省分行商业信贷“支帮促”工作集锦</w:t>
      </w:r>
    </w:p>
    <w:p>
      <w:r>
        <w:t>作者：黄有德主编</w:t>
      </w:r>
    </w:p>
    <w:p>
      <w:r>
        <w:t>出版社：北京：中国商业出版社</w:t>
      </w:r>
    </w:p>
    <w:p>
      <w:r>
        <w:t>出版日期：1992.09</w:t>
      </w:r>
    </w:p>
    <w:p>
      <w:r>
        <w:t>总页数：224</w:t>
      </w:r>
    </w:p>
    <w:p>
      <w:r>
        <w:t>更多请访问教客网: www.jiaokey.com</w:t>
      </w:r>
    </w:p>
    <w:p>
      <w:r>
        <w:t>新型银企关系  中国农业银行湖南省分行商业信贷“支帮促”工作集锦 评论地址：https://www.jiaokey.com/book/detail/10783017.html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