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书名：肉蛋奶生产、流通与消费</w:t>
      </w:r>
    </w:p>
    <w:p>
      <w:r>
        <w:t>作者：张存根，张乐昌主编</w:t>
      </w:r>
    </w:p>
    <w:p>
      <w:r>
        <w:t>出版社：武汉：武汉测绘科技大学出版社</w:t>
      </w:r>
    </w:p>
    <w:p>
      <w:r>
        <w:t>出版日期：1994.01</w:t>
      </w:r>
    </w:p>
    <w:p>
      <w:r>
        <w:t>总页数：298</w:t>
      </w:r>
    </w:p>
    <w:p>
      <w:r>
        <w:t>更多请访问教客网: www.jiaokey.com</w:t>
      </w:r>
    </w:p>
    <w:p>
      <w:r>
        <w:t>肉蛋奶生产、流通与消费 评论地址：https://www.jiaokey.com/book/detail/10783014.html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