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书名：特殊检验诊断新技术</w:t>
      </w:r>
    </w:p>
    <w:p>
      <w:r>
        <w:t>作者：王永才，牟有盛主编</w:t>
      </w:r>
    </w:p>
    <w:p>
      <w:r>
        <w:t>出版社：大连：大连海事大学出版社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特殊检验诊断新技术 评论地址：https://www.jiaokey.com/book/detail/10783011.html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