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书名：反“人体特异功能”论</w:t>
      </w:r>
    </w:p>
    <w:p>
      <w:r>
        <w:t>作者：于光远著</w:t>
      </w:r>
    </w:p>
    <w:p>
      <w:r>
        <w:t>出版社：贵阳：贵州人民出版社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反“人体特异功能”论 评论地址：https://www.jiaokey.com/book/detail/10782954.html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