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书名：焊接结构的质量保证</w:t>
      </w:r>
    </w:p>
    <w:p>
      <w:r>
        <w:t>作者：（日）栗山良员，（日）矢田敏夫著；原玉全译</w:t>
      </w:r>
    </w:p>
    <w:p>
      <w:r>
        <w:t>出版社：北京：国防工业出版社</w:t>
      </w:r>
    </w:p>
    <w:p>
      <w:r>
        <w:t>出版日期：1987.02</w:t>
      </w:r>
    </w:p>
    <w:p>
      <w:r>
        <w:t>总页数：248</w:t>
      </w:r>
    </w:p>
    <w:p>
      <w:r>
        <w:t>更多请访问教客网: www.jiaokey.com</w:t>
      </w:r>
    </w:p>
    <w:p>
      <w:r>
        <w:t>焊接结构的质量保证 评论地址：https://www.jiaokey.com/book/detail/10782899.html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