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301个绝妙管理点子  来自美国最具创造性的小公司</w:t>
      </w:r>
    </w:p>
    <w:p>
      <w:r>
        <w:rPr>
          <w:rFonts w:ascii="宋体" w:hAnsi="宋体" w:eastAsia="宋体"/>
          <w:sz w:val="24"/>
        </w:rPr>
        <w:t>（美）萨拉·P.诺布尔主编；张唯，王竞译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301个绝妙管理点子  来自美国最具创造性的小公司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（美）萨拉·P.诺布尔主编；张唯，王竞译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本书出售、求购地址：https://www.jiaokey.com/book/detail/10782869.html</w:t>
      </w:r>
    </w:p>
    <w:p>
      <w:r>
        <w:t>更多相关图书推荐：https://www.jiaokey.com</w:t>
      </w:r>
    </w:p>
    <w:p>
      <w:r>
        <w:t>（美）萨拉·P.诺布尔主编；张唯，王竞译 其他作品：https://www.jiaokey.com/tag/（美）萨拉·P.诺布尔主编；张唯，王竞译.html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关键词搜索：https://www.jiaokey.com/tag/301个绝妙管理点子  来自美国最具创造性的小公司.html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