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书名：设计与制造用的计算几何学</w:t>
      </w:r>
    </w:p>
    <w:p>
      <w:r>
        <w:t>作者：（英）福克斯（Faux，I.D.），（英）普拉特（Pratt，M.J.）著；厉声林等译</w:t>
      </w:r>
    </w:p>
    <w:p>
      <w:r>
        <w:t>出版社：北京：国防工业出版社</w:t>
      </w:r>
    </w:p>
    <w:p>
      <w:r>
        <w:t>出版日期：1986.01</w:t>
      </w:r>
    </w:p>
    <w:p>
      <w:r>
        <w:t>总页数：199</w:t>
      </w:r>
    </w:p>
    <w:p>
      <w:r>
        <w:t>更多请访问教客网: www.jiaokey.com</w:t>
      </w:r>
    </w:p>
    <w:p>
      <w:r>
        <w:t>设计与制造用的计算几何学 评论地址：https://www.jiaokey.com/book/detail/10782859.html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