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书名：国有资产股份经营</w:t>
      </w:r>
    </w:p>
    <w:p>
      <w:r>
        <w:t>作者：阮礼军等编著</w:t>
      </w:r>
    </w:p>
    <w:p>
      <w:r>
        <w:t>出版社：沈阳：东北财经大学出版社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国有资产股份经营 评论地址：https://www.jiaokey.com/book/detail/10782826.html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