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书名：彩色电视机用户指南180题</w:t>
      </w:r>
    </w:p>
    <w:p>
      <w:r>
        <w:t>作者：马效先编著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总页数：187</w:t>
      </w:r>
    </w:p>
    <w:p>
      <w:r>
        <w:t>更多请访问教客网: www.jiaokey.com</w:t>
      </w:r>
    </w:p>
    <w:p>
      <w:r>
        <w:t>彩色电视机用户指南180题 评论地址：https://www.jiaokey.com/book/detail/10782818.html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