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书名：水准仪与经纬仪的使用及工程测量</w:t>
      </w:r>
    </w:p>
    <w:p>
      <w:r>
        <w:t>作者：麻英暖等编</w:t>
      </w:r>
    </w:p>
    <w:p>
      <w:r>
        <w:t>出版社：哈尔滨：黑龙江科学技术出版社</w:t>
      </w:r>
    </w:p>
    <w:p>
      <w:r>
        <w:t>出版日期：1983.03</w:t>
      </w:r>
    </w:p>
    <w:p>
      <w:r>
        <w:t>总页数：157</w:t>
      </w:r>
    </w:p>
    <w:p>
      <w:r>
        <w:t>更多请访问教客网: www.jiaokey.com</w:t>
      </w:r>
    </w:p>
    <w:p>
      <w:r>
        <w:t>水准仪与经纬仪的使用及工程测量 评论地址：https://www.jiaokey.com/book/detail/10782799.html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