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书名：台湾《创世纪》诗萃</w:t>
      </w:r>
    </w:p>
    <w:p>
      <w:r>
        <w:t>作者：雁翼编</w:t>
      </w:r>
    </w:p>
    <w:p>
      <w:r>
        <w:t>出版社：杭州：浙江文艺出版社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台湾《创世纪》诗萃 评论地址：https://www.jiaokey.com/book/detail/10782775.html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