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淬透性  测定方法和应用</w:t>
      </w:r>
    </w:p>
    <w:p>
      <w:r>
        <w:rPr>
          <w:rFonts w:ascii="宋体" w:hAnsi="宋体" w:eastAsia="宋体"/>
          <w:sz w:val="24"/>
        </w:rPr>
        <w:t>（日）大和久重雄著；赵之昌，才鸿年译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淬透性  测定方法和应用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（日）大和久重雄著；赵之昌，才鸿年译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本书出售、求购地址：https://www.jiaokey.com/book/detail/10782765.html</w:t>
      </w:r>
    </w:p>
    <w:p>
      <w:r>
        <w:t>更多相关图书推荐：https://www.jiaokey.com</w:t>
      </w:r>
    </w:p>
    <w:p>
      <w:r>
        <w:t>（日）大和久重雄著；赵之昌，才鸿年译 其他作品：https://www.jiaokey.com/tag/（日）大和久重雄著；赵之昌，才鸿年译.html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关键词搜索：https://www.jiaokey.com/tag/淬透性  测定方法和应用.html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