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书名：齿轮传动装置  设计和应用</w:t>
      </w:r>
    </w:p>
    <w:p>
      <w:r>
        <w:t>作者：（美）林旺德著；唐金松等译</w:t>
      </w:r>
    </w:p>
    <w:p>
      <w:r>
        <w:t>出版社：上海：上海科学技术文献出版社</w:t>
      </w:r>
    </w:p>
    <w:p>
      <w:r>
        <w:t>出版日期：1989.05</w:t>
      </w:r>
    </w:p>
    <w:p>
      <w:r>
        <w:t>总页数：232</w:t>
      </w:r>
    </w:p>
    <w:p>
      <w:r>
        <w:t>更多请访问教客网: www.jiaokey.com</w:t>
      </w:r>
    </w:p>
    <w:p>
      <w:r>
        <w:t>齿轮传动装置  设计和应用 评论地址：https://www.jiaokey.com/book/detail/10782713.html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