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书名：会计错弊查证与调整技法</w:t>
      </w:r>
    </w:p>
    <w:p>
      <w:r>
        <w:t>作者：赵保卿编著</w:t>
      </w:r>
    </w:p>
    <w:p>
      <w:r>
        <w:t>出版社：北京:知识出版社,1994.01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会计错弊查证与调整技法 评论地址：https://www.jiaokey.com/book/detail/10782707.html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