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可信性管理（GB/T19000.4-ISO 9000-4）实施指南</w:t>
      </w:r>
    </w:p>
    <w:p>
      <w:r>
        <w:rPr>
          <w:rFonts w:ascii="宋体" w:hAnsi="宋体" w:eastAsia="宋体"/>
          <w:sz w:val="24"/>
        </w:rPr>
        <w:t>咸奎桐编著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可信性管理（GB/T19000.4-ISO 9000-4）实施指南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咸奎桐编著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本书出售、求购地址：https://www.jiaokey.com/book/detail/10782534.html</w:t>
      </w:r>
    </w:p>
    <w:p>
      <w:r>
        <w:t>更多相关图书推荐：https://www.jiaokey.com</w:t>
      </w:r>
    </w:p>
    <w:p>
      <w:r>
        <w:t>咸奎桐编著 其他作品：https://www.jiaokey.com/tag/咸奎桐编著.html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关键词搜索：https://www.jiaokey.com/tag/可信性管理（GB/T19000.4-ISO 9000-4）实施指南.html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