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书名：基础会计新编</w:t>
      </w:r>
    </w:p>
    <w:p>
      <w:r>
        <w:t>作者：娄尔行主编；上海市教育委员会组编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基础会计新编 评论地址：https://www.jiaokey.com/book/detail/10782525.html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