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</w:t>
      </w:r>
    </w:p>
    <w:p>
      <w:r>
        <w:t>作者：四川省机械工业厅宣传教育处，四川省劳动人事厅技校教研室编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车工工艺学 评论地址：https://www.jiaokey.com/book/detail/10782511.html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