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书名：中国古代人物法律思想论点注释</w:t>
      </w:r>
    </w:p>
    <w:p>
      <w:r>
        <w:t>作者：李笃才编注</w:t>
      </w:r>
    </w:p>
    <w:p>
      <w:r>
        <w:t>出版社：天津：天津古籍出版社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中国古代人物法律思想论点注释 评论地址：https://www.jiaokey.com/book/detail/10782361.html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