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作者：郭玉梅，吕宝林主编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货币银行学 评论地址：https://www.jiaokey.com/book/detail/10782341.html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