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书名：历史，永远铭记创业的辉煌  “一五”时期辽宁重点工程建设始末</w:t>
      </w:r>
    </w:p>
    <w:p>
      <w:r>
        <w:t>作者：高峰主编；中共辽宁省委党史研究室编</w:t>
      </w:r>
    </w:p>
    <w:p>
      <w:r>
        <w:t>出版社：沈阳：辽宁人民出版社</w:t>
      </w:r>
    </w:p>
    <w:p>
      <w:r>
        <w:t>出版日期：1995.03</w:t>
      </w:r>
    </w:p>
    <w:p>
      <w:r>
        <w:t>总页数：481</w:t>
      </w:r>
    </w:p>
    <w:p>
      <w:r>
        <w:t>更多请访问教客网: www.jiaokey.com</w:t>
      </w:r>
    </w:p>
    <w:p>
      <w:r>
        <w:t>历史，永远铭记创业的辉煌  “一五”时期辽宁重点工程建设始末 评论地址：https://www.jiaokey.com/book/detail/10782276.html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