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书名：台港澳同胞及海外侨胞境内投资指南</w:t>
      </w:r>
    </w:p>
    <w:p>
      <w:r>
        <w:t>作者：许煜主编</w:t>
      </w:r>
    </w:p>
    <w:p>
      <w:r>
        <w:t>出版社：北京：华文出版社</w:t>
      </w:r>
    </w:p>
    <w:p>
      <w:r>
        <w:t>出版日期：1992.04</w:t>
      </w:r>
    </w:p>
    <w:p>
      <w:r>
        <w:t>总页数：472</w:t>
      </w:r>
    </w:p>
    <w:p>
      <w:r>
        <w:t>更多请访问教客网: www.jiaokey.com</w:t>
      </w:r>
    </w:p>
    <w:p>
      <w:r>
        <w:t>台港澳同胞及海外侨胞境内投资指南 评论地址：https://www.jiaokey.com/book/detail/10782248.html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