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费巩传——一个爱国民主教授的生与死</w:t>
      </w:r>
    </w:p>
    <w:p>
      <w:r>
        <w:rPr>
          <w:rFonts w:ascii="宋体" w:hAnsi="宋体" w:eastAsia="宋体"/>
          <w:sz w:val="24"/>
        </w:rPr>
        <w:t>正棠    玉如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费巩传——一个爱国民主教授的生与死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正棠    玉如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本书出售、求购地址：https://www.jiaokey.com/book/detail/10782193.html</w:t>
      </w:r>
    </w:p>
    <w:p>
      <w:r>
        <w:t>更多相关图书推荐：https://www.jiaokey.com</w:t>
      </w:r>
    </w:p>
    <w:p>
      <w:r>
        <w:t>正棠    玉如 其他作品：https://www.jiaokey.com/tag/正棠    玉如.html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关键词搜索：https://www.jiaokey.com/tag/费巩传——一个爱国民主教授的生与死.html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