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海关在南粤</w:t>
      </w:r>
    </w:p>
    <w:p>
      <w:r>
        <w:rPr>
          <w:rFonts w:ascii="宋体" w:hAnsi="宋体" w:eastAsia="宋体"/>
          <w:sz w:val="24"/>
        </w:rPr>
        <w:t>海关总署广东分署，南风窗杂志社编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海关在南粤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海关总署广东分署，南风窗杂志社编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工作 地点: 广东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本书出售、求购地址：https://www.jiaokey.com/book/detail/10782074.html</w:t>
      </w:r>
    </w:p>
    <w:p>
      <w:r>
        <w:t>更多相关图书推荐：https://www.jiaokey.com</w:t>
      </w:r>
    </w:p>
    <w:p>
      <w:r>
        <w:t>海关总署广东分署，南风窗杂志社编 其他作品：https://www.jiaokey.com/tag/海关总署广东分署，南风窗杂志社编.html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关键词搜索：https://www.jiaokey.com/tag/海关(学科: 工作 地点: 广东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