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附录  上海证券交换所  交易市场业务试行规则</w:t>
      </w:r>
    </w:p>
    <w:p>
      <w:r>
        <w:rPr>
          <w:rFonts w:ascii="宋体" w:hAnsi="宋体" w:eastAsia="宋体"/>
          <w:sz w:val="24"/>
        </w:rPr>
        <w:t>王健，禹国刚，陈儒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附录  上海证券交换所  交易市场业务试行规则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王健，禹国刚，陈儒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本书出售、求购地址：https://www.jiaokey.com/book/detail/10782055.html</w:t>
      </w:r>
    </w:p>
    <w:p>
      <w:r>
        <w:t>更多相关图书推荐：https://www.jiaokey.com</w:t>
      </w:r>
    </w:p>
    <w:p>
      <w:r>
        <w:t>王健，禹国刚，陈儒 其他作品：https://www.jiaokey.com/tag/王健，禹国刚，陈儒.html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关键词搜索：https://www.jiaokey.com/tag/附录  上海证券交换所  交易市场业务试行规则.html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