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雄县改革风云录</w:t>
      </w:r>
    </w:p>
    <w:p>
      <w:r>
        <w:rPr>
          <w:rFonts w:ascii="宋体" w:hAnsi="宋体" w:eastAsia="宋体"/>
          <w:sz w:val="24"/>
        </w:rPr>
        <w:t>杨启藩，黄鹏章编著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雄县改革风云录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杨启藩，黄鹏章编著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农业经济-经济建设(地点: 雄县) 经济建设-农业经济(地点: 雄县)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本书出售、求购地址：https://www.jiaokey.com/book/detail/10782040.html</w:t>
      </w:r>
    </w:p>
    <w:p>
      <w:r>
        <w:t>更多相关图书推荐：https://www.jiaokey.com</w:t>
      </w:r>
    </w:p>
    <w:p>
      <w:r>
        <w:t>杨启藩，黄鹏章编著 其他作品：https://www.jiaokey.com/tag/杨启藩，黄鹏章编著.html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关键词搜索：https://www.jiaokey.com/tag/农业经济-经济建设(地点: 雄县) 经济建设-农业经济(地点: 雄县).html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