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谈龙录</w:t>
      </w:r>
    </w:p>
    <w:p>
      <w:r>
        <w:rPr>
          <w:rFonts w:ascii="宋体" w:hAnsi="宋体" w:eastAsia="宋体"/>
          <w:sz w:val="24"/>
        </w:rPr>
        <w:t>（清）赵执信著；陈迩冬校点；（清）翁方纲著；陈迩冬校点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（清）赵执信著；陈迩冬校点；（清）翁方纲著；陈迩冬校点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本书出售、求购地址：https://www.jiaokey.com/book/detail/10782021.html</w:t>
      </w:r>
    </w:p>
    <w:p>
      <w:r>
        <w:t>更多相关图书推荐：https://www.jiaokey.com</w:t>
      </w:r>
    </w:p>
    <w:p>
      <w:r>
        <w:t>（清）赵执信著；陈迩冬校点；（清）翁方纲著；陈迩冬校点 其他作品：https://www.jiaokey.com/tag/（清）赵执信著；陈迩冬校点；（清）翁方纲著；陈迩冬校点.html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关键词搜索：https://www.jiaokey.com/tag/谈龙录.html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