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改革公司——企业革命的宣言书</w:t>
      </w:r>
    </w:p>
    <w:p>
      <w:r>
        <w:rPr>
          <w:rFonts w:ascii="宋体" w:hAnsi="宋体" w:eastAsia="宋体"/>
          <w:sz w:val="24"/>
        </w:rPr>
        <w:t>（美）迈克尔·哈默   詹姆斯·钱皮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改革公司——企业革命的宣言书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（美）迈克尔·哈默   詹姆斯·钱皮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本书出售、求购地址：https://www.jiaokey.com/book/detail/10782015.html</w:t>
      </w:r>
    </w:p>
    <w:p>
      <w:r>
        <w:t>更多相关图书推荐：https://www.jiaokey.com</w:t>
      </w:r>
    </w:p>
    <w:p>
      <w:r>
        <w:t>（美）迈克尔·哈默   詹姆斯·钱皮 其他作品：https://www.jiaokey.com/tag/（美）迈克尔·哈默   詹姆斯·钱皮.html</w:t>
      </w:r>
    </w:p>
    <w:p>
      <w:r>
        <w:t>上海译文出版社 出版图书：https://www.jiaokey.com/tag/上海译文出版社.html</w:t>
      </w:r>
    </w:p>
    <w:p>
      <w:r>
        <w:t>关键词搜索：https://www.jiaokey.com/tag/改革公司——企业革命的宣言书.html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