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书名：1977年砷化镓及其它Ⅲ-Ⅴ族化合物半导体会议文集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总页数：601</w:t>
      </w:r>
    </w:p>
    <w:p>
      <w:r>
        <w:t>更多请访问教客网: www.jiaokey.com</w:t>
      </w:r>
    </w:p>
    <w:p>
      <w:r>
        <w:t>1977年砷化镓及其它Ⅲ-Ⅴ族化合物半导体会议文集 评论地址：https://www.jiaokey.com/book/detail/10781956.html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